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141/2803/2025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</w:rPr>
        <w:t>...</w:t>
      </w:r>
      <w:r>
        <w:rPr>
          <w:rStyle w:val="cat-PassportDatagrp-18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ХМАО-Югры</w:t>
      </w:r>
      <w:r>
        <w:rPr>
          <w:rFonts w:ascii="Times New Roman" w:eastAsia="Times New Roman" w:hAnsi="Times New Roman" w:cs="Times New Roman"/>
        </w:rPr>
        <w:t xml:space="preserve">, 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9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6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18810586240506049022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ч.6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4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явился, о месте и вре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</w:rPr>
        <w:t>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18810586240506049022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ч.6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6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18810586240506049022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545174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18810586240506049022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копией Выписки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Style w:val="cat-Sumgrp-17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0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1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0412365400725001412520134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19rplc-10">
    <w:name w:val="cat-Time grp-19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6rplc-13">
    <w:name w:val="cat-Sum grp-16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Sumgrp-16rplc-19">
    <w:name w:val="cat-Sum grp-16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Sumgrp-17rplc-30">
    <w:name w:val="cat-Sum grp-17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20rplc-32">
    <w:name w:val="cat-PhoneNumber grp-20 rplc-32"/>
    <w:basedOn w:val="DefaultParagraphFont"/>
  </w:style>
  <w:style w:type="character" w:customStyle="1" w:styleId="cat-PhoneNumbergrp-21rplc-33">
    <w:name w:val="cat-PhoneNumber grp-21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7">
    <w:name w:val="cat-FIO grp-15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